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TV meets Uverse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fox soccer    </w:t>
      </w:r>
      <w:r>
        <w:t xml:space="preserve">   espn full court    </w:t>
      </w:r>
      <w:r>
        <w:t xml:space="preserve">   jukebox    </w:t>
      </w:r>
      <w:r>
        <w:t xml:space="preserve">   easy remote    </w:t>
      </w:r>
      <w:r>
        <w:t xml:space="preserve">   interactive    </w:t>
      </w:r>
      <w:r>
        <w:t xml:space="preserve">   digital    </w:t>
      </w:r>
      <w:r>
        <w:t xml:space="preserve">   on demand    </w:t>
      </w:r>
      <w:r>
        <w:t xml:space="preserve">   uverse mobile    </w:t>
      </w:r>
      <w:r>
        <w:t xml:space="preserve">   fantasy zone    </w:t>
      </w:r>
      <w:r>
        <w:t xml:space="preserve">   hallmark    </w:t>
      </w:r>
      <w:r>
        <w:t xml:space="preserve">   epix    </w:t>
      </w:r>
      <w:r>
        <w:t xml:space="preserve">   santa tracker    </w:t>
      </w:r>
      <w:r>
        <w:t xml:space="preserve">   stingray    </w:t>
      </w:r>
      <w:r>
        <w:t xml:space="preserve">   my multiview    </w:t>
      </w:r>
      <w:r>
        <w:t xml:space="preserve">   wireless receiver    </w:t>
      </w:r>
      <w:r>
        <w:t xml:space="preserve">   free install    </w:t>
      </w:r>
      <w:r>
        <w:t xml:space="preserve">   ultimate    </w:t>
      </w:r>
      <w:r>
        <w:t xml:space="preserve">   advanced receiver    </w:t>
      </w:r>
      <w:r>
        <w:t xml:space="preserve">   landlord permission    </w:t>
      </w:r>
      <w:r>
        <w:t xml:space="preserve">   genie    </w:t>
      </w:r>
      <w:r>
        <w:t xml:space="preserve">   rewind and restart    </w:t>
      </w:r>
      <w:r>
        <w:t xml:space="preserve">   player tracker    </w:t>
      </w:r>
      <w:r>
        <w:t xml:space="preserve">   red zone    </w:t>
      </w:r>
      <w:r>
        <w:t xml:space="preserve">   live games    </w:t>
      </w:r>
      <w:r>
        <w:t xml:space="preserve">   nfl sunday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TV meets Uverse</dc:title>
  <dcterms:created xsi:type="dcterms:W3CDTF">2021-10-11T05:28:02Z</dcterms:created>
  <dcterms:modified xsi:type="dcterms:W3CDTF">2021-10-11T05:28:02Z</dcterms:modified>
</cp:coreProperties>
</file>