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Variation</w:t>
      </w:r>
    </w:p>
    <w:p>
      <w:pPr>
        <w:pStyle w:val="Questions"/>
      </w:pPr>
      <w:r>
        <w:t xml:space="preserve">1. IARSVE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PLSOE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ILNERA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OCTASNTN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UTNQAEIO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OPIALTRNORPO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CYRLEIDT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GVEIN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EMTSENTAT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BLEIARASV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Variation</dc:title>
  <dcterms:created xsi:type="dcterms:W3CDTF">2021-10-11T05:28:20Z</dcterms:created>
  <dcterms:modified xsi:type="dcterms:W3CDTF">2021-10-11T05:28:20Z</dcterms:modified>
</cp:coreProperties>
</file>