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suburb north of the Klipriviersberg Nature Reserve that is nestled between Mondeor and Suideroord.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suburb found in the south west corner of the map.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suburb centre on the map in C4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suburb south west of Bellavista Estate and south of Slimes Dam.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suburb east of Glenanda and west of Winchester hills.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suburb south west of Moffat park and north of the N12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suburb overlooking a golf course that is south west of Bassonia.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suburb in the south east corner of the map.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suburb west of Suideroord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suburb to the west of Randhart in C7.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suburb to the south west of the answer to 4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suburb north of Gleneagles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suburb directly south of New Redruth.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suburb directly south of Ridgeway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</dc:title>
  <dcterms:created xsi:type="dcterms:W3CDTF">2021-10-11T05:29:34Z</dcterms:created>
  <dcterms:modified xsi:type="dcterms:W3CDTF">2021-10-11T05:29:34Z</dcterms:modified>
</cp:coreProperties>
</file>