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Towards the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Contains lungs and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Divides into upper and 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Away from the torso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Contains excretory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Towards 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Divides into front and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Proximal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Towards the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Contains digestive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Towards the 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Cranial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Towards the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Thoracic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Divides into left and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Abdominal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Towards the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Pelvic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Away from the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Sagittal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Towards the torso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Contains the 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Contains the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Spinal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Towards the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Anatomy</dc:title>
  <dcterms:created xsi:type="dcterms:W3CDTF">2021-10-11T05:29:03Z</dcterms:created>
  <dcterms:modified xsi:type="dcterms:W3CDTF">2021-10-11T05:29:03Z</dcterms:modified>
</cp:coreProperties>
</file>