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Directional Terms/Body Regions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 the front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Lying on back,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Closer to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 the backside (rear)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Below or toward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Farther from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body plane that divides the body into anterior and posterior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Away from the midline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plane that divides the body into left and right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 the front (belly)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Above or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Lying on belly,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plane that divides the body into equal left and right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plane that divides the body into superior and inferior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the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Terms/Body Regions Crossword Puzzle</dc:title>
  <dcterms:created xsi:type="dcterms:W3CDTF">2022-08-13T14:42:49Z</dcterms:created>
  <dcterms:modified xsi:type="dcterms:W3CDTF">2022-08-13T14:42:49Z</dcterms:modified>
</cp:coreProperties>
</file>