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Closest to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Away from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 Right &amp; Left sections (plane)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Closest to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 &amp; Right sections (plane)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Further from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Front &amp; Back sections (plane)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Closer to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 &amp; Bottom sections (plane)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Towards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Unequal Right &amp; Left sections (plane)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Away from midline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Directional Terms</dc:title>
  <dcterms:created xsi:type="dcterms:W3CDTF">2021-10-11T05:28:53Z</dcterms:created>
  <dcterms:modified xsi:type="dcterms:W3CDTF">2021-10-11T05:28:53Z</dcterms:modified>
</cp:coreProperties>
</file>