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Directional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below the cartilage of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side;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spine located near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portion of the trunk caudal to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sections of body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portion of the arm between the elbow and the carpus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below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joint or juncture of two or more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sections in the abdominopelvic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that divides the body horizontally into superior and inferior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tail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head, neck, and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 1</dc:title>
  <dcterms:created xsi:type="dcterms:W3CDTF">2021-10-11T05:29:01Z</dcterms:created>
  <dcterms:modified xsi:type="dcterms:W3CDTF">2021-10-11T05:29:01Z</dcterms:modified>
</cp:coreProperties>
</file>