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to median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Divides the body horizontally into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Structures 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in line with the centre of the body (head, neck and 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Structures towards the bottom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Structures towards the top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Divides the body vertically into front and back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Relating to the appendages (arms and legs) - attached to the body's axis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the body vertically into left and right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closer towards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in the front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on the back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Areas further from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Structures further away from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 Terms</dc:title>
  <dcterms:created xsi:type="dcterms:W3CDTF">2021-10-11T05:29:32Z</dcterms:created>
  <dcterms:modified xsi:type="dcterms:W3CDTF">2021-10-11T05:29:32Z</dcterms:modified>
</cp:coreProperties>
</file>