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head end or upper body; "above"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head end or toward the lower part of the body; "below"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Deep (OR Internal)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or at the front of the body; "in front of"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or at the backside of the body; "behind"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Intermediate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or at the midline of the body; "on the inner side of.."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from the midline of the body; "toward the outer side of.."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Dorsal (OR Posterior)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a more medial and a more lateral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Ventral (OR Anterior)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to the origin of the body part or the point of attachment of a limb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Superior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Farther away from the origin of a body part or the point of attachment of a limb to the body trunk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Inferior (OR Caudal)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of at the body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Superficial (OR External)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the body surface; "more internal"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Proximal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2021-10-11T05:29:43Z</dcterms:created>
  <dcterms:modified xsi:type="dcterms:W3CDTF">2021-10-11T05:29:43Z</dcterms:modified>
</cp:coreProperties>
</file>