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 and Motion Terminology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backflip is an example of movement in this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Flexion of your ankle so your toes are father from your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jumping jack is an example of movement in this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elbow in anatomical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feet are _______________ to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Closer to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hands while you are typing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cart wheel is an example of movement about this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hands while you are holding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Closer to the inside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Your head is ____________ to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Rotation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Your elbow joint while you do a bicep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Closer to the surface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Your wrist joint while doing a pushup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Bringing your shoulders to a more superior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Rotation towards the midline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Greater DISTAnce from a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Further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 tilted so the bottom of your foot faces away from the midline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front flip is an example of movement about this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arms and legs if you jump from a star position back into anatomical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belly button is on the ______________ side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Bringing your jaw to a posterior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360 is an example of movement about this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shoulder joint while doing arm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Dropping your shoulders to an inferior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Foot tilted so the bottom of your foot faces to the midline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arms and legs if you jump from anatomical position into a star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360 is an example of movement in this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Closer to a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Flexion of your ankle so your toes are closer to your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Your back is on the _____________ side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Bringing your jaw to a more anterior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and Motion Terminology Review</dc:title>
  <dcterms:created xsi:type="dcterms:W3CDTF">2021-10-11T05:29:16Z</dcterms:created>
  <dcterms:modified xsi:type="dcterms:W3CDTF">2021-10-11T05:29:16Z</dcterms:modified>
</cp:coreProperties>
</file>