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Directionality Of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 blood droplets may break away from main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blood continues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easily determined by the pointed or elongated end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causes most of blood to remain in a single drop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blood is dropped straight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blood comes into contact with another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90 degree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an individual drop provides clues from where it___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is made without any force other than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droplet shape varies from round to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Point of impact is ___ than forward traveling of objects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10 degree drop , blood is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Appears in the ___ as a spatter pattern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Directionality Of Blood</dc:title>
  <dcterms:created xsi:type="dcterms:W3CDTF">2021-10-11T05:28:31Z</dcterms:created>
  <dcterms:modified xsi:type="dcterms:W3CDTF">2021-10-11T05:28:31Z</dcterms:modified>
</cp:coreProperties>
</file>