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Directionator Crossword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the quote: "Niall the bad-boy? Give it a rest. Niall the _________ more like."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"Bradford Bad-boy"?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ship of Harry and Louis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holiday is Louis' birthday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Liam has kissed how many other members of the 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Direction fans are called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Harry's exes wrote a song about him called "Style"?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nickname was "Daddy Direction"?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Louis Tomlinson's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quote: "I like girls who eat..."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only member who is NOT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youngest in the 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Louis' pigeon"s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Directionator Crossword (Easy)</dc:title>
  <dcterms:created xsi:type="dcterms:W3CDTF">2021-10-11T05:29:28Z</dcterms:created>
  <dcterms:modified xsi:type="dcterms:W3CDTF">2021-10-11T05:29:28Z</dcterms:modified>
</cp:coreProperties>
</file>