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Directions/Planes/Movements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plane cuts the body into front and back halves.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Moving the limbs closer to the midline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plane cuts the body into superior and inferior halves.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Closer to the trunk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Toward the front.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Rotation of a limb away from the midline.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Moving your foot farther from your shin; pointing your foot.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Decreasing the angle of a joint (bending).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Moving the wrist toward your pinky.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plane cuts the body into left and right halves.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Rotation of the palm downward.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Directions/Planes/Movements</dc:title>
  <dcterms:created xsi:type="dcterms:W3CDTF">2021-10-11T05:29:57Z</dcterms:created>
  <dcterms:modified xsi:type="dcterms:W3CDTF">2021-10-11T05:29:57Z</dcterms:modified>
</cp:coreProperties>
</file>