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Taxi    </w:t>
      </w:r>
      <w:r>
        <w:t xml:space="preserve">   Bus    </w:t>
      </w:r>
      <w:r>
        <w:t xml:space="preserve">   Airplane    </w:t>
      </w:r>
      <w:r>
        <w:t xml:space="preserve">   Bridge    </w:t>
      </w:r>
      <w:r>
        <w:t xml:space="preserve">   Crosswalk    </w:t>
      </w:r>
      <w:r>
        <w:t xml:space="preserve">   Railroad    </w:t>
      </w:r>
      <w:r>
        <w:t xml:space="preserve">   Intersection    </w:t>
      </w:r>
      <w:r>
        <w:t xml:space="preserve">   Near    </w:t>
      </w:r>
      <w:r>
        <w:t xml:space="preserve">   Behind    </w:t>
      </w:r>
      <w:r>
        <w:t xml:space="preserve">   Opposite    </w:t>
      </w:r>
      <w:r>
        <w:t xml:space="preserve">   Straight    </w:t>
      </w:r>
      <w:r>
        <w:t xml:space="preserve">   Left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</dc:title>
  <dcterms:created xsi:type="dcterms:W3CDTF">2021-10-11T05:28:55Z</dcterms:created>
  <dcterms:modified xsi:type="dcterms:W3CDTF">2021-10-11T05:28:55Z</dcterms:modified>
</cp:coreProperties>
</file>