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8 steps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5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straight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</dc:title>
  <dcterms:created xsi:type="dcterms:W3CDTF">2021-10-11T05:28:57Z</dcterms:created>
  <dcterms:modified xsi:type="dcterms:W3CDTF">2021-10-11T05:28:57Z</dcterms:modified>
</cp:coreProperties>
</file>