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ALLEZ    </w:t>
      </w:r>
      <w:r>
        <w:t xml:space="preserve">   CARREFOUR    </w:t>
      </w:r>
      <w:r>
        <w:t xml:space="preserve">   CONTINUEZ    </w:t>
      </w:r>
      <w:r>
        <w:t xml:space="preserve">   DEUXIEME    </w:t>
      </w:r>
      <w:r>
        <w:t xml:space="preserve">   DROITE    </w:t>
      </w:r>
      <w:r>
        <w:t xml:space="preserve">   EN FACE DE    </w:t>
      </w:r>
      <w:r>
        <w:t xml:space="preserve">   GARE    </w:t>
      </w:r>
      <w:r>
        <w:t xml:space="preserve">   GAUCHE    </w:t>
      </w:r>
      <w:r>
        <w:t xml:space="preserve">   LOIN    </w:t>
      </w:r>
      <w:r>
        <w:t xml:space="preserve">   PREMIERE    </w:t>
      </w:r>
      <w:r>
        <w:t xml:space="preserve">   PRENEZ    </w:t>
      </w:r>
      <w:r>
        <w:t xml:space="preserve">   PROCHE    </w:t>
      </w:r>
      <w:r>
        <w:t xml:space="preserve">   RUE    </w:t>
      </w:r>
      <w:r>
        <w:t xml:space="preserve">   TOURNEZ    </w:t>
      </w:r>
      <w:r>
        <w:t xml:space="preserve">   TROISIEME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2021-10-11T05:29:39Z</dcterms:created>
  <dcterms:modified xsi:type="dcterms:W3CDTF">2021-10-11T05:29:39Z</dcterms:modified>
</cp:coreProperties>
</file>