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 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_____ is 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restaurant is ____ the store; it only takes 2 minutes to drive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ride this with many other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sorry I was late; there was a lot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 here to buy groceries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I wait for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drive this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house is ____ away from the church; it takes a long time to drive there.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turn _____ at a 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____ you might need a green arrow at a stoplight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go here to eat delicious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take my children here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Continue _______; don't turn right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 here on Sunday mornings for service and Monday nights for English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the street at the intersection.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go here to play outside.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Around Town</dc:title>
  <dcterms:created xsi:type="dcterms:W3CDTF">2021-10-11T05:28:07Z</dcterms:created>
  <dcterms:modified xsi:type="dcterms:W3CDTF">2021-10-11T05:28:07Z</dcterms:modified>
</cp:coreProperties>
</file>