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Directions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Word Processing    </w:t>
      </w:r>
      <w:r>
        <w:t xml:space="preserve">   Taking Part in a Sport    </w:t>
      </w:r>
      <w:r>
        <w:t xml:space="preserve">   Internet Skills    </w:t>
      </w:r>
      <w:r>
        <w:t xml:space="preserve">   Career Planning    </w:t>
      </w:r>
      <w:r>
        <w:t xml:space="preserve">   Work Based Placement    </w:t>
      </w:r>
      <w:r>
        <w:t xml:space="preserve">   Creating a CV    </w:t>
      </w:r>
      <w:r>
        <w:t xml:space="preserve">   Customer Service    </w:t>
      </w:r>
      <w:r>
        <w:t xml:space="preserve">   Healthy Lifestyles    </w:t>
      </w:r>
      <w:r>
        <w:t xml:space="preserve">   Drug Awareness    </w:t>
      </w:r>
      <w:r>
        <w:t xml:space="preserve">   Interview Skills    </w:t>
      </w:r>
      <w:r>
        <w:t xml:space="preserve">   Improving Own Performance    </w:t>
      </w:r>
      <w:r>
        <w:t xml:space="preserve">   Presentation Skills    </w:t>
      </w:r>
      <w:r>
        <w:t xml:space="preserve">   Interpersonal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Course</dc:title>
  <dcterms:created xsi:type="dcterms:W3CDTF">2021-10-11T05:29:25Z</dcterms:created>
  <dcterms:modified xsi:type="dcterms:W3CDTF">2021-10-11T05:29:25Z</dcterms:modified>
</cp:coreProperties>
</file>