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Directions, Places,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tout droit    </w:t>
      </w:r>
      <w:r>
        <w:t xml:space="preserve">   droit    </w:t>
      </w:r>
      <w:r>
        <w:t xml:space="preserve">   gauche    </w:t>
      </w:r>
      <w:r>
        <w:t xml:space="preserve">   est    </w:t>
      </w:r>
      <w:r>
        <w:t xml:space="preserve">   ouest    </w:t>
      </w:r>
      <w:r>
        <w:t xml:space="preserve">   nord    </w:t>
      </w:r>
      <w:r>
        <w:t xml:space="preserve">   sud    </w:t>
      </w:r>
      <w:r>
        <w:t xml:space="preserve">   librairie    </w:t>
      </w:r>
      <w:r>
        <w:t xml:space="preserve">   aeroport    </w:t>
      </w:r>
      <w:r>
        <w:t xml:space="preserve">   banque    </w:t>
      </w:r>
      <w:r>
        <w:t xml:space="preserve">   plage    </w:t>
      </w:r>
      <w:r>
        <w:t xml:space="preserve">   stade    </w:t>
      </w:r>
      <w:r>
        <w:t xml:space="preserve">   parc    </w:t>
      </w:r>
      <w:r>
        <w:t xml:space="preserve">   bibliotheque    </w:t>
      </w:r>
      <w:r>
        <w:t xml:space="preserve">   cinema    </w:t>
      </w:r>
      <w:r>
        <w:t xml:space="preserve">   theatre    </w:t>
      </w:r>
      <w:r>
        <w:t xml:space="preserve">   ecole    </w:t>
      </w:r>
      <w:r>
        <w:t xml:space="preserve">   restaurant    </w:t>
      </w:r>
      <w:r>
        <w:t xml:space="preserve">   cafe    </w:t>
      </w:r>
      <w:r>
        <w:t xml:space="preserve">   hotel    </w:t>
      </w:r>
      <w:r>
        <w:t xml:space="preserve">   bureau    </w:t>
      </w:r>
      <w:r>
        <w:t xml:space="preserve">   chat    </w:t>
      </w:r>
      <w:r>
        <w:t xml:space="preserve">   devant    </w:t>
      </w:r>
      <w:r>
        <w:t xml:space="preserve">   entre    </w:t>
      </w:r>
      <w:r>
        <w:t xml:space="preserve">   sous    </w:t>
      </w:r>
      <w:r>
        <w:t xml:space="preserve">   sur    </w:t>
      </w:r>
      <w:r>
        <w:t xml:space="preserve">   dans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Directions, Places, Things</dc:title>
  <dcterms:created xsi:type="dcterms:W3CDTF">2021-10-11T05:28:18Z</dcterms:created>
  <dcterms:modified xsi:type="dcterms:W3CDTF">2021-10-11T05:28:18Z</dcterms:modified>
</cp:coreProperties>
</file>