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Directions, Regions &amp; Planes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anatomical term for towards the "belly"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Erect stance, feet together, palms and head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region contains the orbital fossa, nasal and buccal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Directional term - close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organs are ______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Anatomic term for under the arm or "armpit"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Directional term - further away from the point of reference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Cardinal Plane that bisects the body anteriorly and posteriorly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knee is _______ to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of the knee is called the ________ fossa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region of the spine - where the ribs attach on the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nose is __________ to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Cardinal Plane that bisects the body superiorly and inferiorly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anatomical term for the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Directional term - away from the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Directions, Regions &amp; Planes </dc:title>
  <dcterms:created xsi:type="dcterms:W3CDTF">2021-10-11T05:29:55Z</dcterms:created>
  <dcterms:modified xsi:type="dcterms:W3CDTF">2021-10-11T05:29:55Z</dcterms:modified>
</cp:coreProperties>
</file>