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Directions &amp;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bad out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It'll make you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your brolly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It'll make you shiver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centre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might blow your hat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bolt from the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not see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has got his hat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beautiful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super cold!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&amp; Weather</dc:title>
  <dcterms:created xsi:type="dcterms:W3CDTF">2021-10-11T05:28:49Z</dcterms:created>
  <dcterms:modified xsi:type="dcterms:W3CDTF">2021-10-11T05:28:49Z</dcterms:modified>
</cp:coreProperties>
</file>