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Directions and 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between    </w:t>
      </w:r>
      <w:r>
        <w:t xml:space="preserve">   right    </w:t>
      </w:r>
      <w:r>
        <w:t xml:space="preserve">   left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next    </w:t>
      </w:r>
      <w:r>
        <w:t xml:space="preserve">   street    </w:t>
      </w:r>
      <w:r>
        <w:t xml:space="preserve">   store    </w:t>
      </w:r>
      <w:r>
        <w:t xml:space="preserve">   house    </w:t>
      </w:r>
      <w:r>
        <w:t xml:space="preserve">   Across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and Maps</dc:title>
  <dcterms:created xsi:type="dcterms:W3CDTF">2021-10-11T05:28:43Z</dcterms:created>
  <dcterms:modified xsi:type="dcterms:W3CDTF">2021-10-11T05:28:43Z</dcterms:modified>
</cp:coreProperties>
</file>