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Directions//כיוונים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</w:tr>
    </w:tbl>
    <w:p>
      <w:pPr>
        <w:pStyle w:val="WordBankMedium"/>
      </w:pPr>
      <w:r>
        <w:t xml:space="preserve">   נסיעת אוטובוס    </w:t>
      </w:r>
      <w:r>
        <w:t xml:space="preserve">   לנהוג    </w:t>
      </w:r>
      <w:r>
        <w:t xml:space="preserve">   להסתובב    </w:t>
      </w:r>
      <w:r>
        <w:t xml:space="preserve">   לעצור    </w:t>
      </w:r>
      <w:r>
        <w:t xml:space="preserve">   ללכת    </w:t>
      </w:r>
      <w:r>
        <w:t xml:space="preserve">   ישר    </w:t>
      </w:r>
      <w:r>
        <w:t xml:space="preserve">   אחורה    </w:t>
      </w:r>
      <w:r>
        <w:t xml:space="preserve">   קדימה    </w:t>
      </w:r>
      <w:r>
        <w:t xml:space="preserve">   למטה    </w:t>
      </w:r>
      <w:r>
        <w:t xml:space="preserve">   למעלה    </w:t>
      </w:r>
      <w:r>
        <w:t xml:space="preserve">   שמאל    </w:t>
      </w:r>
      <w:r>
        <w:t xml:space="preserve">   ימין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Directions//כיוונים</dc:title>
  <dcterms:created xsi:type="dcterms:W3CDTF">2021-10-11T05:28:43Z</dcterms:created>
  <dcterms:modified xsi:type="dcterms:W3CDTF">2021-10-11T05:28:43Z</dcterms:modified>
</cp:coreProperties>
</file>