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concentrate on the dissimilarities between two or more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weigh up to what extent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 condensed version drawing out the main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an issue into its constituent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demonstrate your understanding of an issue or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your verdict as to what extent a statement or findings within a piece of research are true, or to what extent you agree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determine the key points to be addressed and implications thereof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provide a detailed explanation as to how and why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in precise terms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case by providing a body of evidence to support your ideas and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 or write about (a topic) in detail, taking into account different issues or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identify the similarities and differences between two or more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clarify a topic by giving a detailed account as to how and why it occurs, or what is meant by the use of this term in a particular context</w:t>
            </w:r>
          </w:p>
        </w:tc>
      </w:tr>
    </w:tbl>
    <w:p>
      <w:pPr>
        <w:pStyle w:val="WordBankMedium"/>
      </w:pPr>
      <w:r>
        <w:t xml:space="preserve">   Analyse    </w:t>
      </w:r>
      <w:r>
        <w:t xml:space="preserve">   Assess    </w:t>
      </w:r>
      <w:r>
        <w:t xml:space="preserve">   Compare    </w:t>
      </w:r>
      <w:r>
        <w:t xml:space="preserve">   Contrast    </w:t>
      </w:r>
      <w:r>
        <w:t xml:space="preserve">   Evaluate    </w:t>
      </w:r>
      <w:r>
        <w:t xml:space="preserve">   Define    </w:t>
      </w:r>
      <w:r>
        <w:t xml:space="preserve">   Describe    </w:t>
      </w:r>
      <w:r>
        <w:t xml:space="preserve">   Discuss    </w:t>
      </w:r>
      <w:r>
        <w:t xml:space="preserve">   Explain    </w:t>
      </w:r>
      <w:r>
        <w:t xml:space="preserve">   Identify    </w:t>
      </w:r>
      <w:r>
        <w:t xml:space="preserve">   Interpret    </w:t>
      </w:r>
      <w:r>
        <w:t xml:space="preserve">   Justify    </w:t>
      </w:r>
      <w:r>
        <w:t xml:space="preserve">   Summarise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 Words</dc:title>
  <dcterms:created xsi:type="dcterms:W3CDTF">2021-10-11T05:29:26Z</dcterms:created>
  <dcterms:modified xsi:type="dcterms:W3CDTF">2021-10-11T05:29:26Z</dcterms:modified>
</cp:coreProperties>
</file>