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a topic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something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what something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 good reason for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study something in detail to discover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 similarities and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at something in order to make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 about different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the most important facts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 words</dc:title>
  <dcterms:created xsi:type="dcterms:W3CDTF">2021-10-11T05:28:36Z</dcterms:created>
  <dcterms:modified xsi:type="dcterms:W3CDTF">2021-10-11T05:28:36Z</dcterms:modified>
</cp:coreProperties>
</file>