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Director’s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Nick    </w:t>
      </w:r>
      <w:r>
        <w:t xml:space="preserve">   Elizabeth    </w:t>
      </w:r>
      <w:r>
        <w:t xml:space="preserve">   Suddenly    </w:t>
      </w:r>
      <w:r>
        <w:t xml:space="preserve">   Blood    </w:t>
      </w:r>
      <w:r>
        <w:t xml:space="preserve">   Eclipse    </w:t>
      </w:r>
      <w:r>
        <w:t xml:space="preserve">   Ace bandages    </w:t>
      </w:r>
      <w:r>
        <w:t xml:space="preserve">   Poverty    </w:t>
      </w:r>
      <w:r>
        <w:t xml:space="preserve">   Greed    </w:t>
      </w:r>
      <w:r>
        <w:t xml:space="preserve">   Urchin    </w:t>
      </w:r>
      <w:r>
        <w:t xml:space="preserve">   Skid row    </w:t>
      </w:r>
      <w:r>
        <w:t xml:space="preserve">   Flowers    </w:t>
      </w:r>
      <w:r>
        <w:t xml:space="preserve">   Meek    </w:t>
      </w:r>
      <w:r>
        <w:t xml:space="preserve">   Orin    </w:t>
      </w:r>
      <w:r>
        <w:t xml:space="preserve">   Mushnik    </w:t>
      </w:r>
      <w:r>
        <w:t xml:space="preserve">   Seymour    </w:t>
      </w:r>
      <w:r>
        <w:t xml:space="preserve">   Wino    </w:t>
      </w:r>
      <w:r>
        <w:t xml:space="preserve">   Gas    </w:t>
      </w:r>
      <w:r>
        <w:t xml:space="preserve">   Dentist    </w:t>
      </w:r>
      <w:r>
        <w:t xml:space="preserve">   Audrey Two    </w:t>
      </w:r>
      <w:r>
        <w:t xml:space="preserve">   Audrey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Director’s Note</dc:title>
  <dcterms:created xsi:type="dcterms:W3CDTF">2021-10-11T05:29:28Z</dcterms:created>
  <dcterms:modified xsi:type="dcterms:W3CDTF">2021-10-11T05:29:28Z</dcterms:modified>
</cp:coreProperties>
</file>