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Directors of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Almond    </w:t>
      </w:r>
      <w:r>
        <w:t xml:space="preserve">   Anderson    </w:t>
      </w:r>
      <w:r>
        <w:t xml:space="preserve">   Bluth    </w:t>
      </w:r>
      <w:r>
        <w:t xml:space="preserve">   Edwards    </w:t>
      </w:r>
      <w:r>
        <w:t xml:space="preserve">   Epstein    </w:t>
      </w:r>
      <w:r>
        <w:t xml:space="preserve">   Forman    </w:t>
      </w:r>
      <w:r>
        <w:t xml:space="preserve">   Hackford    </w:t>
      </w:r>
      <w:r>
        <w:t xml:space="preserve">   Heckerling    </w:t>
      </w:r>
      <w:r>
        <w:t xml:space="preserve">   Hobbs    </w:t>
      </w:r>
      <w:r>
        <w:t xml:space="preserve">   Holland    </w:t>
      </w:r>
      <w:r>
        <w:t xml:space="preserve">   Kurosawa    </w:t>
      </w:r>
      <w:r>
        <w:t xml:space="preserve">   Lyne    </w:t>
      </w:r>
      <w:r>
        <w:t xml:space="preserve">   Marshall    </w:t>
      </w:r>
      <w:r>
        <w:t xml:space="preserve">   Maxwell    </w:t>
      </w:r>
      <w:r>
        <w:t xml:space="preserve">   McTeigue    </w:t>
      </w:r>
      <w:r>
        <w:t xml:space="preserve">   Mihalka    </w:t>
      </w:r>
      <w:r>
        <w:t xml:space="preserve">   Quintano    </w:t>
      </w:r>
      <w:r>
        <w:t xml:space="preserve">   Ramis    </w:t>
      </w:r>
      <w:r>
        <w:t xml:space="preserve">   Ross    </w:t>
      </w:r>
      <w:r>
        <w:t xml:space="preserve">   Schumacher    </w:t>
      </w:r>
      <w:r>
        <w:t xml:space="preserve">   Seidelman    </w:t>
      </w:r>
      <w:r>
        <w:t xml:space="preserve">   Stewart    </w:t>
      </w:r>
      <w:r>
        <w:t xml:space="preserve">   Tennant    </w:t>
      </w:r>
      <w:r>
        <w:t xml:space="preserve">   Wilson    </w:t>
      </w:r>
      <w:r>
        <w:t xml:space="preserve">   Zielinski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Directors of Film</dc:title>
  <dcterms:created xsi:type="dcterms:W3CDTF">2021-10-11T05:29:46Z</dcterms:created>
  <dcterms:modified xsi:type="dcterms:W3CDTF">2021-10-11T05:29:46Z</dcterms:modified>
</cp:coreProperties>
</file>