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Ardolino    </w:t>
      </w:r>
      <w:r>
        <w:t xml:space="preserve">   Attenborough    </w:t>
      </w:r>
      <w:r>
        <w:t xml:space="preserve">   Berry    </w:t>
      </w:r>
      <w:r>
        <w:t xml:space="preserve">   Burton    </w:t>
      </w:r>
      <w:r>
        <w:t xml:space="preserve">   Damski    </w:t>
      </w:r>
      <w:r>
        <w:t xml:space="preserve">   Dane    </w:t>
      </w:r>
      <w:r>
        <w:t xml:space="preserve">   Duke    </w:t>
      </w:r>
      <w:r>
        <w:t xml:space="preserve">   DeSimone    </w:t>
      </w:r>
      <w:r>
        <w:t xml:space="preserve">   Edwards    </w:t>
      </w:r>
      <w:r>
        <w:t xml:space="preserve">   Estevez    </w:t>
      </w:r>
      <w:r>
        <w:t xml:space="preserve">   Heckerling    </w:t>
      </w:r>
      <w:r>
        <w:t xml:space="preserve">   Hughes    </w:t>
      </w:r>
      <w:r>
        <w:t xml:space="preserve">   Jewison    </w:t>
      </w:r>
      <w:r>
        <w:t xml:space="preserve">   Kuzui    </w:t>
      </w:r>
      <w:r>
        <w:t xml:space="preserve">   Levant    </w:t>
      </w:r>
      <w:r>
        <w:t xml:space="preserve">   Lisberger    </w:t>
      </w:r>
      <w:r>
        <w:t xml:space="preserve">   Lyne    </w:t>
      </w:r>
      <w:r>
        <w:t xml:space="preserve">   Marshall    </w:t>
      </w:r>
      <w:r>
        <w:t xml:space="preserve">   McTeigue    </w:t>
      </w:r>
      <w:r>
        <w:t xml:space="preserve">   Potterton    </w:t>
      </w:r>
      <w:r>
        <w:t xml:space="preserve">   Segal    </w:t>
      </w:r>
      <w:r>
        <w:t xml:space="preserve">   Seidelman    </w:t>
      </w:r>
      <w:r>
        <w:t xml:space="preserve">   Shadyac    </w:t>
      </w:r>
      <w:r>
        <w:t xml:space="preserve">   Tuggle    </w:t>
      </w:r>
      <w:r>
        <w:t xml:space="preserve">   Weir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2021-10-11T05:29:48Z</dcterms:created>
  <dcterms:modified xsi:type="dcterms:W3CDTF">2021-10-11T05:29:48Z</dcterms:modified>
</cp:coreProperties>
</file>