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Holland    </w:t>
      </w:r>
      <w:r>
        <w:t xml:space="preserve">   Ross    </w:t>
      </w:r>
      <w:r>
        <w:t xml:space="preserve">   Lathan    </w:t>
      </w:r>
      <w:r>
        <w:t xml:space="preserve">   Nelson    </w:t>
      </w:r>
      <w:r>
        <w:t xml:space="preserve">   Zieff    </w:t>
      </w:r>
      <w:r>
        <w:t xml:space="preserve">   Kleiser    </w:t>
      </w:r>
      <w:r>
        <w:t xml:space="preserve">   Schumacher    </w:t>
      </w:r>
      <w:r>
        <w:t xml:space="preserve">   Barron    </w:t>
      </w:r>
      <w:r>
        <w:t xml:space="preserve">   Lyne    </w:t>
      </w:r>
      <w:r>
        <w:t xml:space="preserve">   Almond    </w:t>
      </w:r>
      <w:r>
        <w:t xml:space="preserve">   Damski    </w:t>
      </w:r>
      <w:r>
        <w:t xml:space="preserve">   Lisberger    </w:t>
      </w:r>
      <w:r>
        <w:t xml:space="preserve">   Seidelman    </w:t>
      </w:r>
      <w:r>
        <w:t xml:space="preserve">   Parker    </w:t>
      </w:r>
      <w:r>
        <w:t xml:space="preserve">   Heckerling    </w:t>
      </w:r>
      <w:r>
        <w:t xml:space="preserve">   Kurosawa    </w:t>
      </w:r>
      <w:r>
        <w:t xml:space="preserve">   Reitman    </w:t>
      </w:r>
      <w:r>
        <w:t xml:space="preserve">   Roddam    </w:t>
      </w:r>
      <w:r>
        <w:t xml:space="preserve">   Edwards    </w:t>
      </w:r>
      <w:r>
        <w:t xml:space="preserve">   Maxwell    </w:t>
      </w:r>
      <w:r>
        <w:t xml:space="preserve">   Mulligan    </w:t>
      </w:r>
      <w:r>
        <w:t xml:space="preserve">   Wilson    </w:t>
      </w:r>
      <w:r>
        <w:t xml:space="preserve">   Zielinski    </w:t>
      </w:r>
      <w:r>
        <w:t xml:space="preserve">   Hill    </w:t>
      </w:r>
      <w:r>
        <w:t xml:space="preserve">   Chechik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 II</dc:title>
  <dcterms:created xsi:type="dcterms:W3CDTF">2021-10-11T05:28:48Z</dcterms:created>
  <dcterms:modified xsi:type="dcterms:W3CDTF">2021-10-11T05:28:48Z</dcterms:modified>
</cp:coreProperties>
</file>