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Forman    </w:t>
      </w:r>
      <w:r>
        <w:t xml:space="preserve">   Miller    </w:t>
      </w:r>
      <w:r>
        <w:t xml:space="preserve">   Marshall    </w:t>
      </w:r>
      <w:r>
        <w:t xml:space="preserve">   Levant    </w:t>
      </w:r>
      <w:r>
        <w:t xml:space="preserve">   Poitier    </w:t>
      </w:r>
      <w:r>
        <w:t xml:space="preserve">   Kleiser    </w:t>
      </w:r>
      <w:r>
        <w:t xml:space="preserve">   Radler    </w:t>
      </w:r>
      <w:r>
        <w:t xml:space="preserve">   Anderson    </w:t>
      </w:r>
      <w:r>
        <w:t xml:space="preserve">   Benjamin    </w:t>
      </w:r>
      <w:r>
        <w:t xml:space="preserve">   Bird    </w:t>
      </w:r>
      <w:r>
        <w:t xml:space="preserve">   Bogayevicz    </w:t>
      </w:r>
      <w:r>
        <w:t xml:space="preserve">   Columbus    </w:t>
      </w:r>
      <w:r>
        <w:t xml:space="preserve">   Edwards    </w:t>
      </w:r>
      <w:r>
        <w:t xml:space="preserve">   Firstenberg    </w:t>
      </w:r>
      <w:r>
        <w:t xml:space="preserve">   Hackford    </w:t>
      </w:r>
      <w:r>
        <w:t xml:space="preserve">   Heckerling    </w:t>
      </w:r>
      <w:r>
        <w:t xml:space="preserve">   Holland    </w:t>
      </w:r>
      <w:r>
        <w:t xml:space="preserve">   Kouf    </w:t>
      </w:r>
      <w:r>
        <w:t xml:space="preserve">   Lisberger    </w:t>
      </w:r>
      <w:r>
        <w:t xml:space="preserve">   Luhrmann    </w:t>
      </w:r>
      <w:r>
        <w:t xml:space="preserve">   Lumet    </w:t>
      </w:r>
      <w:r>
        <w:t xml:space="preserve">   MacDonald    </w:t>
      </w:r>
      <w:r>
        <w:t xml:space="preserve">   Magnoli    </w:t>
      </w:r>
      <w:r>
        <w:t xml:space="preserve">   McTeigue    </w:t>
      </w:r>
      <w:r>
        <w:t xml:space="preserve">   Mihalka    </w:t>
      </w:r>
      <w:r>
        <w:t xml:space="preserve">   Peerce    </w:t>
      </w:r>
      <w:r>
        <w:t xml:space="preserve">   Ratner    </w:t>
      </w:r>
      <w:r>
        <w:t xml:space="preserve">   Rivera    </w:t>
      </w:r>
      <w:r>
        <w:t xml:space="preserve">   Ross    </w:t>
      </w:r>
      <w:r>
        <w:t xml:space="preserve">   Silberg    </w:t>
      </w:r>
      <w:r>
        <w:t xml:space="preserve">   Sullivan    </w:t>
      </w:r>
      <w:r>
        <w:t xml:space="preserve">   Tillman    </w:t>
      </w:r>
      <w:r>
        <w:t xml:space="preserve">   Waters    </w:t>
      </w:r>
      <w:r>
        <w:t xml:space="preserve">   Wilson    </w:t>
      </w:r>
      <w:r>
        <w:t xml:space="preserve">   Zieff    </w:t>
      </w:r>
      <w:r>
        <w:t xml:space="preserve">   Zielinski    </w:t>
      </w:r>
      <w:r>
        <w:t xml:space="preserve">   Zwick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2021-10-11T05:28:45Z</dcterms:created>
  <dcterms:modified xsi:type="dcterms:W3CDTF">2021-10-11T05:28:45Z</dcterms:modified>
</cp:coreProperties>
</file>