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Maxwell    </w:t>
      </w:r>
      <w:r>
        <w:t xml:space="preserve">   MacDonald    </w:t>
      </w:r>
      <w:r>
        <w:t xml:space="preserve">   Ramis    </w:t>
      </w:r>
      <w:r>
        <w:t xml:space="preserve">   Heckerling    </w:t>
      </w:r>
      <w:r>
        <w:t xml:space="preserve">   McTeigue    </w:t>
      </w:r>
      <w:r>
        <w:t xml:space="preserve">   Miller    </w:t>
      </w:r>
      <w:r>
        <w:t xml:space="preserve">   Lyne    </w:t>
      </w:r>
      <w:r>
        <w:t xml:space="preserve">   Donaldson    </w:t>
      </w:r>
      <w:r>
        <w:t xml:space="preserve">   Edwards    </w:t>
      </w:r>
      <w:r>
        <w:t xml:space="preserve">   Schumacher    </w:t>
      </w:r>
      <w:r>
        <w:t xml:space="preserve">   Parker    </w:t>
      </w:r>
      <w:r>
        <w:t xml:space="preserve">   Chechik    </w:t>
      </w:r>
      <w:r>
        <w:t xml:space="preserve">   Hughes    </w:t>
      </w:r>
      <w:r>
        <w:t xml:space="preserve">   Benjamin    </w:t>
      </w:r>
      <w:r>
        <w:t xml:space="preserve">   Mulligan    </w:t>
      </w:r>
      <w:r>
        <w:t xml:space="preserve">   Zieff    </w:t>
      </w:r>
      <w:r>
        <w:t xml:space="preserve">   Wilson    </w:t>
      </w:r>
      <w:r>
        <w:t xml:space="preserve">   Holland    </w:t>
      </w:r>
      <w:r>
        <w:t xml:space="preserve">   Zielinski    </w:t>
      </w:r>
      <w:r>
        <w:t xml:space="preserve">   Birch    </w:t>
      </w:r>
      <w:r>
        <w:t xml:space="preserve">   Kleiser    </w:t>
      </w:r>
      <w:r>
        <w:t xml:space="preserve">   Seidelman    </w:t>
      </w:r>
      <w:r>
        <w:t xml:space="preserve">   Arkush    </w:t>
      </w:r>
      <w:r>
        <w:t xml:space="preserve">   Luhrmann    </w:t>
      </w:r>
      <w:r>
        <w:t xml:space="preserve">   Scott    </w:t>
      </w:r>
      <w:r>
        <w:t xml:space="preserve">   Greenwalt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</dc:title>
  <dcterms:created xsi:type="dcterms:W3CDTF">2021-10-11T05:28:50Z</dcterms:created>
  <dcterms:modified xsi:type="dcterms:W3CDTF">2021-10-11T05:28:50Z</dcterms:modified>
</cp:coreProperties>
</file>