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LUHRMANN    </w:t>
      </w:r>
      <w:r>
        <w:t xml:space="preserve">   PARKER    </w:t>
      </w:r>
      <w:r>
        <w:t xml:space="preserve">   SCOTT    </w:t>
      </w:r>
      <w:r>
        <w:t xml:space="preserve">   RAMIS    </w:t>
      </w:r>
      <w:r>
        <w:t xml:space="preserve">   McTEIGUE    </w:t>
      </w:r>
      <w:r>
        <w:t xml:space="preserve">   JARMUSCH    </w:t>
      </w:r>
      <w:r>
        <w:t xml:space="preserve">   CHECHIK    </w:t>
      </w:r>
      <w:r>
        <w:t xml:space="preserve">   BENJAMIN    </w:t>
      </w:r>
      <w:r>
        <w:t xml:space="preserve">   ZIEFF    </w:t>
      </w:r>
      <w:r>
        <w:t xml:space="preserve">   GREENWALT    </w:t>
      </w:r>
      <w:r>
        <w:t xml:space="preserve">   SEIDELMAN    </w:t>
      </w:r>
      <w:r>
        <w:t xml:space="preserve">   DEMME    </w:t>
      </w:r>
      <w:r>
        <w:t xml:space="preserve">   ROSENTHAL    </w:t>
      </w:r>
      <w:r>
        <w:t xml:space="preserve">   BREST    </w:t>
      </w:r>
      <w:r>
        <w:t xml:space="preserve">   THOMAS    </w:t>
      </w:r>
      <w:r>
        <w:t xml:space="preserve">   MULLIGAN    </w:t>
      </w:r>
      <w:r>
        <w:t xml:space="preserve">   LATHAN    </w:t>
      </w:r>
      <w:r>
        <w:t xml:space="preserve">   REHME    </w:t>
      </w:r>
      <w:r>
        <w:t xml:space="preserve">   ZIELINSKI    </w:t>
      </w:r>
      <w:r>
        <w:t xml:space="preserve">   ARKUSH    </w:t>
      </w:r>
      <w:r>
        <w:t xml:space="preserve">   CAMERON    </w:t>
      </w:r>
      <w:r>
        <w:t xml:space="preserve">   KUROSAWA    </w:t>
      </w:r>
      <w:r>
        <w:t xml:space="preserve">   HOLLAND    </w:t>
      </w:r>
      <w:r>
        <w:t xml:space="preserve">   DONALDSON    </w:t>
      </w:r>
      <w:r>
        <w:t xml:space="preserve">   RADLER    </w:t>
      </w:r>
      <w:r>
        <w:t xml:space="preserve">   KASSAR    </w:t>
      </w:r>
      <w:r>
        <w:t xml:space="preserve">   EDWARDS    </w:t>
      </w:r>
      <w:r>
        <w:t xml:space="preserve">   MAXWELL    </w:t>
      </w:r>
      <w:r>
        <w:t xml:space="preserve">   HECKERLING    </w:t>
      </w:r>
      <w:r>
        <w:t xml:space="preserve">  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</dc:title>
  <dcterms:created xsi:type="dcterms:W3CDTF">2021-10-11T05:28:52Z</dcterms:created>
  <dcterms:modified xsi:type="dcterms:W3CDTF">2021-10-11T05:28:52Z</dcterms:modified>
</cp:coreProperties>
</file>