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Amateau    </w:t>
      </w:r>
      <w:r>
        <w:t xml:space="preserve">   Anderson    </w:t>
      </w:r>
      <w:r>
        <w:t xml:space="preserve">   Arkush    </w:t>
      </w:r>
      <w:r>
        <w:t xml:space="preserve">   Avildsen    </w:t>
      </w:r>
      <w:r>
        <w:t xml:space="preserve">   Bay    </w:t>
      </w:r>
      <w:r>
        <w:t xml:space="preserve">   Benjamin    </w:t>
      </w:r>
      <w:r>
        <w:t xml:space="preserve">   Birch    </w:t>
      </w:r>
      <w:r>
        <w:t xml:space="preserve">   Cameron    </w:t>
      </w:r>
      <w:r>
        <w:t xml:space="preserve">   Chechik    </w:t>
      </w:r>
      <w:r>
        <w:t xml:space="preserve">   Columbus    </w:t>
      </w:r>
      <w:r>
        <w:t xml:space="preserve">   Damski    </w:t>
      </w:r>
      <w:r>
        <w:t xml:space="preserve">   Dane    </w:t>
      </w:r>
      <w:r>
        <w:t xml:space="preserve">   Daniel    </w:t>
      </w:r>
      <w:r>
        <w:t xml:space="preserve">   DeSimone    </w:t>
      </w:r>
      <w:r>
        <w:t xml:space="preserve">   Donaldson    </w:t>
      </w:r>
      <w:r>
        <w:t xml:space="preserve">   Edwards    </w:t>
      </w:r>
      <w:r>
        <w:t xml:space="preserve">   Epstein    </w:t>
      </w:r>
      <w:r>
        <w:t xml:space="preserve">   Heckerling    </w:t>
      </w:r>
      <w:r>
        <w:t xml:space="preserve">   Hill    </w:t>
      </w:r>
      <w:r>
        <w:t xml:space="preserve">   Holland    </w:t>
      </w:r>
      <w:r>
        <w:t xml:space="preserve">   Hughes    </w:t>
      </w:r>
      <w:r>
        <w:t xml:space="preserve">   Jewison    </w:t>
      </w:r>
      <w:r>
        <w:t xml:space="preserve">   Kasdan    </w:t>
      </w:r>
      <w:r>
        <w:t xml:space="preserve">   Kleiser    </w:t>
      </w:r>
      <w:r>
        <w:t xml:space="preserve">   Kouf    </w:t>
      </w:r>
      <w:r>
        <w:t xml:space="preserve">   Levant    </w:t>
      </w:r>
      <w:r>
        <w:t xml:space="preserve">   Luhrmann    </w:t>
      </w:r>
      <w:r>
        <w:t xml:space="preserve">   Lumet    </w:t>
      </w:r>
      <w:r>
        <w:t xml:space="preserve">   Lyne    </w:t>
      </w:r>
      <w:r>
        <w:t xml:space="preserve">   MacDonald    </w:t>
      </w:r>
      <w:r>
        <w:t xml:space="preserve">   Marshall    </w:t>
      </w:r>
      <w:r>
        <w:t xml:space="preserve">   McTeigue    </w:t>
      </w:r>
      <w:r>
        <w:t xml:space="preserve">   Mellencamp    </w:t>
      </w:r>
      <w:r>
        <w:t xml:space="preserve">   Metter    </w:t>
      </w:r>
      <w:r>
        <w:t xml:space="preserve">   Miller    </w:t>
      </w:r>
      <w:r>
        <w:t xml:space="preserve">   Mulligan    </w:t>
      </w:r>
      <w:r>
        <w:t xml:space="preserve">   Norris    </w:t>
      </w:r>
      <w:r>
        <w:t xml:space="preserve">   O'Steen    </w:t>
      </w:r>
      <w:r>
        <w:t xml:space="preserve">   Parker    </w:t>
      </w:r>
      <w:r>
        <w:t xml:space="preserve">   Ramis    </w:t>
      </w:r>
      <w:r>
        <w:t xml:space="preserve">   Schumacher    </w:t>
      </w:r>
      <w:r>
        <w:t xml:space="preserve">   Scott    </w:t>
      </w:r>
      <w:r>
        <w:t xml:space="preserve">   Seidelman    </w:t>
      </w:r>
      <w:r>
        <w:t xml:space="preserve">   Tennant    </w:t>
      </w:r>
      <w:r>
        <w:t xml:space="preserve">   Waters    </w:t>
      </w:r>
      <w:r>
        <w:t xml:space="preserve">   Wilson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2021-10-11T05:29:00Z</dcterms:created>
  <dcterms:modified xsi:type="dcterms:W3CDTF">2021-10-11T05:29:00Z</dcterms:modified>
</cp:coreProperties>
</file>