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Almond    </w:t>
      </w:r>
      <w:r>
        <w:t xml:space="preserve">   Greenwalt    </w:t>
      </w:r>
      <w:r>
        <w:t xml:space="preserve">   Anderson    </w:t>
      </w:r>
      <w:r>
        <w:t xml:space="preserve">   Arkush    </w:t>
      </w:r>
      <w:r>
        <w:t xml:space="preserve">   Jordan    </w:t>
      </w:r>
      <w:r>
        <w:t xml:space="preserve">   Avildsen    </w:t>
      </w:r>
      <w:r>
        <w:t xml:space="preserve">   Cameron    </w:t>
      </w:r>
      <w:r>
        <w:t xml:space="preserve">   Birch    </w:t>
      </w:r>
      <w:r>
        <w:t xml:space="preserve">   DeSimone    </w:t>
      </w:r>
      <w:r>
        <w:t xml:space="preserve">   Chechik    </w:t>
      </w:r>
      <w:r>
        <w:t xml:space="preserve">   Damski    </w:t>
      </w:r>
      <w:r>
        <w:t xml:space="preserve">   Dane    </w:t>
      </w:r>
      <w:r>
        <w:t xml:space="preserve">   Donaldson    </w:t>
      </w:r>
      <w:r>
        <w:t xml:space="preserve">   Edwards    </w:t>
      </w:r>
      <w:r>
        <w:t xml:space="preserve">   Epstein    </w:t>
      </w:r>
      <w:r>
        <w:t xml:space="preserve">   Forman    </w:t>
      </w:r>
      <w:r>
        <w:t xml:space="preserve">   Franklin    </w:t>
      </w:r>
      <w:r>
        <w:t xml:space="preserve">   Hackford    </w:t>
      </w:r>
      <w:r>
        <w:t xml:space="preserve">   Heckerling    </w:t>
      </w:r>
      <w:r>
        <w:t xml:space="preserve">   Hill    </w:t>
      </w:r>
      <w:r>
        <w:t xml:space="preserve">   Holland    </w:t>
      </w:r>
      <w:r>
        <w:t xml:space="preserve">   Hughes    </w:t>
      </w:r>
      <w:r>
        <w:t xml:space="preserve">   Hurwitz    </w:t>
      </w:r>
      <w:r>
        <w:t xml:space="preserve">   Jackson    </w:t>
      </w:r>
      <w:r>
        <w:t xml:space="preserve">   Jewison    </w:t>
      </w:r>
      <w:r>
        <w:t xml:space="preserve">   Kasdan    </w:t>
      </w:r>
      <w:r>
        <w:t xml:space="preserve">   Levant    </w:t>
      </w:r>
      <w:r>
        <w:t xml:space="preserve">   Lisberger    </w:t>
      </w:r>
      <w:r>
        <w:t xml:space="preserve">   Luhrmann    </w:t>
      </w:r>
      <w:r>
        <w:t xml:space="preserve">   MacDonald    </w:t>
      </w:r>
      <w:r>
        <w:t xml:space="preserve">   Marshall    </w:t>
      </w:r>
      <w:r>
        <w:t xml:space="preserve">   McTeigue    </w:t>
      </w:r>
      <w:r>
        <w:t xml:space="preserve">   Medak    </w:t>
      </w:r>
      <w:r>
        <w:t xml:space="preserve">   Mellencamp    </w:t>
      </w:r>
      <w:r>
        <w:t xml:space="preserve">   Miller    </w:t>
      </w:r>
      <w:r>
        <w:t xml:space="preserve">   Mulligan    </w:t>
      </w:r>
      <w:r>
        <w:t xml:space="preserve">   Nimoy    </w:t>
      </w:r>
      <w:r>
        <w:t xml:space="preserve">   Parker    </w:t>
      </w:r>
      <w:r>
        <w:t xml:space="preserve">   Ramis    </w:t>
      </w:r>
      <w:r>
        <w:t xml:space="preserve">   Reitman    </w:t>
      </w:r>
      <w:r>
        <w:t xml:space="preserve">   Schumacher    </w:t>
      </w:r>
      <w:r>
        <w:t xml:space="preserve">   Scott    </w:t>
      </w:r>
      <w:r>
        <w:t xml:space="preserve">   Seidelman    </w:t>
      </w:r>
      <w:r>
        <w:t xml:space="preserve">   Tillman    </w:t>
      </w:r>
      <w:r>
        <w:t xml:space="preserve">   Waters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2021-10-11T05:29:02Z</dcterms:created>
  <dcterms:modified xsi:type="dcterms:W3CDTF">2021-10-11T05:29:02Z</dcterms:modified>
</cp:coreProperties>
</file>