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Radler    </w:t>
      </w:r>
      <w:r>
        <w:t xml:space="preserve">   Seidelman    </w:t>
      </w:r>
      <w:r>
        <w:t xml:space="preserve">   Reitman    </w:t>
      </w:r>
      <w:r>
        <w:t xml:space="preserve">   Coppola    </w:t>
      </w:r>
      <w:r>
        <w:t xml:space="preserve">   Badham    </w:t>
      </w:r>
      <w:r>
        <w:t xml:space="preserve">   Spheeris    </w:t>
      </w:r>
      <w:r>
        <w:t xml:space="preserve">   Castle    </w:t>
      </w:r>
      <w:r>
        <w:t xml:space="preserve">   Barron    </w:t>
      </w:r>
      <w:r>
        <w:t xml:space="preserve">   Anderson    </w:t>
      </w:r>
      <w:r>
        <w:t xml:space="preserve">   Nelson    </w:t>
      </w:r>
      <w:r>
        <w:t xml:space="preserve">   Schumacher    </w:t>
      </w:r>
      <w:r>
        <w:t xml:space="preserve">   Lumet    </w:t>
      </w:r>
      <w:r>
        <w:t xml:space="preserve">   Berry    </w:t>
      </w:r>
      <w:r>
        <w:t xml:space="preserve">   Zemeckis    </w:t>
      </w:r>
      <w:r>
        <w:t xml:space="preserve">   Donaldson    </w:t>
      </w:r>
      <w:r>
        <w:t xml:space="preserve">   Luhrmann    </w:t>
      </w:r>
      <w:r>
        <w:t xml:space="preserve">   Hughes    </w:t>
      </w:r>
      <w:r>
        <w:t xml:space="preserve">   Bridges    </w:t>
      </w:r>
      <w:r>
        <w:t xml:space="preserve">   Birch    </w:t>
      </w:r>
      <w:r>
        <w:t xml:space="preserve">   Lester    </w:t>
      </w:r>
      <w:r>
        <w:t xml:space="preserve">   Kleiser    </w:t>
      </w:r>
      <w:r>
        <w:t xml:space="preserve">   Columbus    </w:t>
      </w:r>
      <w:r>
        <w:t xml:space="preserve">   Hurwitz    </w:t>
      </w:r>
      <w:r>
        <w:t xml:space="preserve">   MacDonald    </w:t>
      </w:r>
      <w:r>
        <w:t xml:space="preserve">   Ardolino    </w:t>
      </w:r>
      <w:r>
        <w:t xml:space="preserve">   Benjamin    </w:t>
      </w:r>
      <w:r>
        <w:t xml:space="preserve">   Dane    </w:t>
      </w:r>
      <w:r>
        <w:t xml:space="preserve">   Daniel    </w:t>
      </w:r>
      <w:r>
        <w:t xml:space="preserve">   DeSimone    </w:t>
      </w:r>
      <w:r>
        <w:t xml:space="preserve">   Duke    </w:t>
      </w:r>
      <w:r>
        <w:t xml:space="preserve">   Edwards    </w:t>
      </w:r>
      <w:r>
        <w:t xml:space="preserve">   Forman    </w:t>
      </w:r>
      <w:r>
        <w:t xml:space="preserve">   Greenwalt    </w:t>
      </w:r>
      <w:r>
        <w:t xml:space="preserve">   Hackford    </w:t>
      </w:r>
      <w:r>
        <w:t xml:space="preserve">   Heckerling    </w:t>
      </w:r>
      <w:r>
        <w:t xml:space="preserve">   Holland    </w:t>
      </w:r>
      <w:r>
        <w:t xml:space="preserve">   Jarmusch    </w:t>
      </w:r>
      <w:r>
        <w:t xml:space="preserve">   Levant    </w:t>
      </w:r>
      <w:r>
        <w:t xml:space="preserve">   Lisberger    </w:t>
      </w:r>
      <w:r>
        <w:t xml:space="preserve">   Lyne    </w:t>
      </w:r>
      <w:r>
        <w:t xml:space="preserve">   Marshall    </w:t>
      </w:r>
      <w:r>
        <w:t xml:space="preserve">   McTeigue    </w:t>
      </w:r>
      <w:r>
        <w:t xml:space="preserve">   Mulligan    </w:t>
      </w:r>
      <w:r>
        <w:t xml:space="preserve">   O'Steen    </w:t>
      </w:r>
      <w:r>
        <w:t xml:space="preserve">   Parker    </w:t>
      </w:r>
      <w:r>
        <w:t xml:space="preserve">   Ramis    </w:t>
      </w:r>
      <w:r>
        <w:t xml:space="preserve">   Ratner    </w:t>
      </w:r>
      <w:r>
        <w:t xml:space="preserve">   Roddam    </w:t>
      </w:r>
      <w:r>
        <w:t xml:space="preserve">   Ross    </w:t>
      </w:r>
      <w:r>
        <w:t xml:space="preserve">   Stone    </w:t>
      </w:r>
      <w:r>
        <w:t xml:space="preserve">   Tuggle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2021-10-11T05:29:07Z</dcterms:created>
  <dcterms:modified xsi:type="dcterms:W3CDTF">2021-10-11T05:29:07Z</dcterms:modified>
</cp:coreProperties>
</file>