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Films,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Waters    </w:t>
      </w:r>
      <w:r>
        <w:t xml:space="preserve">   Zemeckis    </w:t>
      </w:r>
      <w:r>
        <w:t xml:space="preserve">   Hudson    </w:t>
      </w:r>
      <w:r>
        <w:t xml:space="preserve">   Wilson    </w:t>
      </w:r>
      <w:r>
        <w:t xml:space="preserve">   Anderson    </w:t>
      </w:r>
      <w:r>
        <w:t xml:space="preserve">   Ardolino    </w:t>
      </w:r>
      <w:r>
        <w:t xml:space="preserve">   Badham    </w:t>
      </w:r>
      <w:r>
        <w:t xml:space="preserve">   Barron    </w:t>
      </w:r>
      <w:r>
        <w:t xml:space="preserve">   Berry    </w:t>
      </w:r>
      <w:r>
        <w:t xml:space="preserve">   Birch    </w:t>
      </w:r>
      <w:r>
        <w:t xml:space="preserve">   Bogayevicz    </w:t>
      </w:r>
      <w:r>
        <w:t xml:space="preserve">   Brooks    </w:t>
      </w:r>
      <w:r>
        <w:t xml:space="preserve">   Castle    </w:t>
      </w:r>
      <w:r>
        <w:t xml:space="preserve">   Cosmatos    </w:t>
      </w:r>
      <w:r>
        <w:t xml:space="preserve">   Damski    </w:t>
      </w:r>
      <w:r>
        <w:t xml:space="preserve">   Dane    </w:t>
      </w:r>
      <w:r>
        <w:t xml:space="preserve">   Daniel    </w:t>
      </w:r>
      <w:r>
        <w:t xml:space="preserve">   DeSimone    </w:t>
      </w:r>
      <w:r>
        <w:t xml:space="preserve">   Donaldson    </w:t>
      </w:r>
      <w:r>
        <w:t xml:space="preserve">   Edwards    </w:t>
      </w:r>
      <w:r>
        <w:t xml:space="preserve">   Forman    </w:t>
      </w:r>
      <w:r>
        <w:t xml:space="preserve">   Greenwalt    </w:t>
      </w:r>
      <w:r>
        <w:t xml:space="preserve">   Hackford    </w:t>
      </w:r>
      <w:r>
        <w:t xml:space="preserve">   Heckerling    </w:t>
      </w:r>
      <w:r>
        <w:t xml:space="preserve">   Holland    </w:t>
      </w:r>
      <w:r>
        <w:t xml:space="preserve">   Hurwitz    </w:t>
      </w:r>
      <w:r>
        <w:t xml:space="preserve">   Jewison    </w:t>
      </w:r>
      <w:r>
        <w:t xml:space="preserve">   Kleiser    </w:t>
      </w:r>
      <w:r>
        <w:t xml:space="preserve">   Lathan    </w:t>
      </w:r>
      <w:r>
        <w:t xml:space="preserve">   Levant    </w:t>
      </w:r>
      <w:r>
        <w:t xml:space="preserve">   Luhrmann    </w:t>
      </w:r>
      <w:r>
        <w:t xml:space="preserve">   Lyne    </w:t>
      </w:r>
      <w:r>
        <w:t xml:space="preserve">   MacDonald    </w:t>
      </w:r>
      <w:r>
        <w:t xml:space="preserve">   Marshall    </w:t>
      </w:r>
      <w:r>
        <w:t xml:space="preserve">   McTeigue    </w:t>
      </w:r>
      <w:r>
        <w:t xml:space="preserve">   Medak    </w:t>
      </w:r>
      <w:r>
        <w:t xml:space="preserve">   Mulligan    </w:t>
      </w:r>
      <w:r>
        <w:t xml:space="preserve">   Nelson    </w:t>
      </w:r>
      <w:r>
        <w:t xml:space="preserve">   Parker    </w:t>
      </w:r>
      <w:r>
        <w:t xml:space="preserve">   Poitier    </w:t>
      </w:r>
      <w:r>
        <w:t xml:space="preserve">   Radler    </w:t>
      </w:r>
      <w:r>
        <w:t xml:space="preserve">   Reitman    </w:t>
      </w:r>
      <w:r>
        <w:t xml:space="preserve">   Roddam    </w:t>
      </w:r>
      <w:r>
        <w:t xml:space="preserve">   Ross    </w:t>
      </w:r>
      <w:r>
        <w:t xml:space="preserve">   Seidelman    </w:t>
      </w:r>
      <w:r>
        <w:t xml:space="preserve">   Schumacher    </w:t>
      </w:r>
      <w:r>
        <w:t xml:space="preserve">   Spheeris    </w:t>
      </w:r>
      <w:r>
        <w:t xml:space="preserve">   Spielberg    </w:t>
      </w:r>
      <w:r>
        <w:t xml:space="preserve">   Thomas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Films, Part II</dc:title>
  <dcterms:created xsi:type="dcterms:W3CDTF">2021-10-11T05:29:12Z</dcterms:created>
  <dcterms:modified xsi:type="dcterms:W3CDTF">2021-10-11T05:29:12Z</dcterms:modified>
</cp:coreProperties>
</file>