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Direzioni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 si dice in Italiano "Here"?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Come si dice in Italiano "Far"?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 si dice in Italiano "Near"?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Come si dice in Italiano "Behind"?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 si dice in Italiano "Opposite"?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 si dice in Italiano "In front of"?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 si dice in Italiano "Next to"?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 si dice in Italiano "May I"?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Come si dice in Italiano "Can you" (Formal and singular)?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Come si dice in Italiano "There"?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Direzioni</dc:title>
  <dcterms:created xsi:type="dcterms:W3CDTF">2021-10-11T05:29:31Z</dcterms:created>
  <dcterms:modified xsi:type="dcterms:W3CDTF">2021-10-11T05:29:31Z</dcterms:modified>
</cp:coreProperties>
</file>