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Diritto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rapporto tra governanti e governati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criterio per la cittadinanza di uno stato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primo elemento costitutivo dello stato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sovrano è il titolare dei poteri statali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nell 800 assume varie trasformazioni fino a diventare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costtituita da diritti e doveri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la rivoluzione francese sparisce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possono trovare nel territorio statale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dei modi per acquistare la cittadinanza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secondo elemento costitutvo dello stato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</dc:title>
  <dcterms:created xsi:type="dcterms:W3CDTF">2021-10-11T05:29:44Z</dcterms:created>
  <dcterms:modified xsi:type="dcterms:W3CDTF">2021-10-11T05:29:44Z</dcterms:modified>
</cp:coreProperties>
</file>