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 Bike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YAMAHA    </w:t>
      </w:r>
      <w:r>
        <w:t xml:space="preserve">   TWO STROKE    </w:t>
      </w:r>
      <w:r>
        <w:t xml:space="preserve">   THROTTLE    </w:t>
      </w:r>
      <w:r>
        <w:t xml:space="preserve">   SUZUKI    </w:t>
      </w:r>
      <w:r>
        <w:t xml:space="preserve">   KTM    </w:t>
      </w:r>
      <w:r>
        <w:t xml:space="preserve">   SHIFTER    </w:t>
      </w:r>
      <w:r>
        <w:t xml:space="preserve">   KICKSTART    </w:t>
      </w:r>
      <w:r>
        <w:t xml:space="preserve">   KAWASAKI    </w:t>
      </w:r>
      <w:r>
        <w:t xml:space="preserve">   HONDA    </w:t>
      </w:r>
      <w:r>
        <w:t xml:space="preserve">   FOUR STROKE    </w:t>
      </w:r>
      <w:r>
        <w:t xml:space="preserve">   CLUTCH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 Bike</dc:title>
  <dcterms:created xsi:type="dcterms:W3CDTF">2021-10-11T05:30:01Z</dcterms:created>
  <dcterms:modified xsi:type="dcterms:W3CDTF">2021-10-11T05:30:01Z</dcterms:modified>
</cp:coreProperties>
</file>