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 Bike Language at the Track</w:t>
      </w:r>
    </w:p>
    <w:p>
      <w:pPr>
        <w:pStyle w:val="Questions"/>
      </w:pPr>
      <w:r>
        <w:t xml:space="preserve">1. BCOKL PSSA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EBRKA ECHKC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RBAAPRA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EDASC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PDCLAPE UTO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OGNO IDNIRG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THEHLSOO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REPALP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LCQ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PINEDN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OOTSRDE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TTERUD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EBARSGDANG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UBRSC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STEA CEOBUN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UIDQS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STPE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MPREISUNI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FFTAOER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PLRTEI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IWPH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KEHWSIY LRTEHTOT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HOOSWP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RYDA SLEA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Bike Language at the Track</dc:title>
  <dcterms:created xsi:type="dcterms:W3CDTF">2021-10-11T05:29:35Z</dcterms:created>
  <dcterms:modified xsi:type="dcterms:W3CDTF">2021-10-11T05:29:35Z</dcterms:modified>
</cp:coreProperties>
</file>