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Dirt Bike Runaway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Brand of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Doesn't like foster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they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Dex steals off of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he hotwires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he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adopts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motorcycle he tries to steal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Dirt Bike Runaway</dc:title>
  <dcterms:created xsi:type="dcterms:W3CDTF">2021-10-11T05:28:20Z</dcterms:created>
  <dcterms:modified xsi:type="dcterms:W3CDTF">2021-10-11T05:28:20Z</dcterms:modified>
</cp:coreProperties>
</file>