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brake disc    </w:t>
      </w:r>
      <w:r>
        <w:t xml:space="preserve">   chassis    </w:t>
      </w:r>
      <w:r>
        <w:t xml:space="preserve">   choke    </w:t>
      </w:r>
      <w:r>
        <w:t xml:space="preserve">   clutch    </w:t>
      </w:r>
      <w:r>
        <w:t xml:space="preserve">   combustion chamber    </w:t>
      </w:r>
      <w:r>
        <w:t xml:space="preserve">   cubic centimeters    </w:t>
      </w:r>
      <w:r>
        <w:t xml:space="preserve">   cylinder    </w:t>
      </w:r>
      <w:r>
        <w:t xml:space="preserve">   drive system    </w:t>
      </w:r>
      <w:r>
        <w:t xml:space="preserve">   final drive    </w:t>
      </w:r>
      <w:r>
        <w:t xml:space="preserve">   four-stroke    </w:t>
      </w:r>
      <w:r>
        <w:t xml:space="preserve">   gears    </w:t>
      </w:r>
      <w:r>
        <w:t xml:space="preserve">   gearset    </w:t>
      </w:r>
      <w:r>
        <w:t xml:space="preserve">   piston    </w:t>
      </w:r>
      <w:r>
        <w:t xml:space="preserve">   spokes    </w:t>
      </w:r>
      <w:r>
        <w:t xml:space="preserve">   sprocket    </w:t>
      </w:r>
      <w:r>
        <w:t xml:space="preserve">   suspension    </w:t>
      </w:r>
      <w:r>
        <w:t xml:space="preserve">   tires    </w:t>
      </w:r>
      <w:r>
        <w:t xml:space="preserve">   transmission    </w:t>
      </w:r>
      <w:r>
        <w:t xml:space="preserve">   tread    </w:t>
      </w:r>
      <w:r>
        <w:t xml:space="preserve">   two-stroke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 Word Search</dc:title>
  <dcterms:created xsi:type="dcterms:W3CDTF">2021-10-11T05:28:13Z</dcterms:created>
  <dcterms:modified xsi:type="dcterms:W3CDTF">2021-10-11T05:28:13Z</dcterms:modified>
</cp:coreProperties>
</file>