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 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Trailer Racing    </w:t>
      </w:r>
      <w:r>
        <w:t xml:space="preserve">   Oval Cars    </w:t>
      </w:r>
      <w:r>
        <w:t xml:space="preserve">   Fly the Flag    </w:t>
      </w:r>
      <w:r>
        <w:t xml:space="preserve">   USAC Midgets    </w:t>
      </w:r>
      <w:r>
        <w:t xml:space="preserve">   UMP Late Models    </w:t>
      </w:r>
      <w:r>
        <w:t xml:space="preserve">   Fireworks    </w:t>
      </w:r>
      <w:r>
        <w:t xml:space="preserve">   Team Dirt    </w:t>
      </w:r>
      <w:r>
        <w:t xml:space="preserve">   Demolition Derby    </w:t>
      </w:r>
      <w:r>
        <w:t xml:space="preserve">   Joliet    </w:t>
      </w:r>
      <w:r>
        <w:t xml:space="preserve">   Dirt Track    </w:t>
      </w:r>
      <w:r>
        <w:t xml:space="preserve">   Monster Trucks    </w:t>
      </w:r>
      <w:r>
        <w:t xml:space="preserve">   Nascar    </w:t>
      </w:r>
      <w:r>
        <w:t xml:space="preserve">   WOO Sprints    </w:t>
      </w:r>
      <w:r>
        <w:t xml:space="preserve">   Team Demo    </w:t>
      </w:r>
      <w:r>
        <w:t xml:space="preserve">   Dirt 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Oval</dc:title>
  <dcterms:created xsi:type="dcterms:W3CDTF">2021-10-11T05:29:50Z</dcterms:created>
  <dcterms:modified xsi:type="dcterms:W3CDTF">2021-10-11T05:29:50Z</dcterms:modified>
</cp:coreProperties>
</file>