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Dirt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animal    </w:t>
      </w:r>
      <w:r>
        <w:t xml:space="preserve">   bully    </w:t>
      </w:r>
      <w:r>
        <w:t xml:space="preserve">   dirt    </w:t>
      </w:r>
      <w:r>
        <w:t xml:space="preserve">   enid    </w:t>
      </w:r>
      <w:r>
        <w:t xml:space="preserve">   father    </w:t>
      </w:r>
      <w:r>
        <w:t xml:space="preserve">   friendship    </w:t>
      </w:r>
      <w:r>
        <w:t xml:space="preserve">   horse    </w:t>
      </w:r>
      <w:r>
        <w:t xml:space="preserve">   house    </w:t>
      </w:r>
      <w:r>
        <w:t xml:space="preserve">   love    </w:t>
      </w:r>
      <w:r>
        <w:t xml:space="preserve">   mother    </w:t>
      </w:r>
      <w:r>
        <w:t xml:space="preserve">   school    </w:t>
      </w:r>
      <w:r>
        <w:t xml:space="preserve">   yonder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Dirt Word Search </dc:title>
  <dcterms:created xsi:type="dcterms:W3CDTF">2021-10-11T05:30:03Z</dcterms:created>
  <dcterms:modified xsi:type="dcterms:W3CDTF">2021-10-11T05:30:03Z</dcterms:modified>
</cp:coreProperties>
</file>