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Dirtbikes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Gasoline Reserve    </w:t>
      </w:r>
      <w:r>
        <w:t xml:space="preserve">   Gas    </w:t>
      </w:r>
      <w:r>
        <w:t xml:space="preserve">   Motor    </w:t>
      </w:r>
      <w:r>
        <w:t xml:space="preserve">   Four stroke    </w:t>
      </w:r>
      <w:r>
        <w:t xml:space="preserve">   Truck    </w:t>
      </w:r>
      <w:r>
        <w:t xml:space="preserve">   Trailer    </w:t>
      </w:r>
      <w:r>
        <w:t xml:space="preserve">   Trails    </w:t>
      </w:r>
      <w:r>
        <w:t xml:space="preserve">   Knolls    </w:t>
      </w:r>
      <w:r>
        <w:t xml:space="preserve">   CRF    </w:t>
      </w:r>
      <w:r>
        <w:t xml:space="preserve">   XCW    </w:t>
      </w:r>
      <w:r>
        <w:t xml:space="preserve">   YZF    </w:t>
      </w:r>
      <w:r>
        <w:t xml:space="preserve">   SX    </w:t>
      </w:r>
      <w:r>
        <w:t xml:space="preserve">   85    </w:t>
      </w:r>
      <w:r>
        <w:t xml:space="preserve">   105    </w:t>
      </w:r>
      <w:r>
        <w:t xml:space="preserve">   450    </w:t>
      </w:r>
      <w:r>
        <w:t xml:space="preserve">   Snowbike    </w:t>
      </w:r>
      <w:r>
        <w:t xml:space="preserve">   Timbersled    </w:t>
      </w:r>
      <w:r>
        <w:t xml:space="preserve">   Suzuki    </w:t>
      </w:r>
      <w:r>
        <w:t xml:space="preserve">   Handlebars    </w:t>
      </w:r>
      <w:r>
        <w:t xml:space="preserve">   Seat    </w:t>
      </w:r>
      <w:r>
        <w:t xml:space="preserve">   Pipe    </w:t>
      </w:r>
      <w:r>
        <w:t xml:space="preserve">   Fmf    </w:t>
      </w:r>
      <w:r>
        <w:t xml:space="preserve">   Carburetor    </w:t>
      </w:r>
      <w:r>
        <w:t xml:space="preserve">   Two stroke    </w:t>
      </w:r>
      <w:r>
        <w:t xml:space="preserve">   Engine    </w:t>
      </w:r>
      <w:r>
        <w:t xml:space="preserve">   Husqvarna    </w:t>
      </w:r>
      <w:r>
        <w:t xml:space="preserve">   Honda    </w:t>
      </w:r>
      <w:r>
        <w:t xml:space="preserve">   Yamaha    </w:t>
      </w:r>
      <w:r>
        <w:t xml:space="preserve">   KTM    </w:t>
      </w:r>
      <w:r>
        <w:t xml:space="preserve">   Dirtbike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Dirtbikes </dc:title>
  <dcterms:created xsi:type="dcterms:W3CDTF">2021-10-11T05:29:26Z</dcterms:created>
  <dcterms:modified xsi:type="dcterms:W3CDTF">2021-10-11T05:29:26Z</dcterms:modified>
</cp:coreProperties>
</file>