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Business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 or heroic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scythe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enormous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gargantuan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through forcefully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groups for a common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tremendous in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intrinsic quality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essence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reaching far into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devastating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titanic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overpowering emotions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epitaph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brief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Business Vocab</dc:title>
  <dcterms:created xsi:type="dcterms:W3CDTF">2021-10-11T05:30:27Z</dcterms:created>
  <dcterms:modified xsi:type="dcterms:W3CDTF">2021-10-11T05:30:27Z</dcterms:modified>
</cp:coreProperties>
</file>