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Dirty Business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grand or heroic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tremendous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overpowering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brief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intrinsic quality of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combination of groups for a common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threatening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enormous is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reaching far into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move through somethin forcefully</w:t>
            </w:r>
          </w:p>
        </w:tc>
      </w:tr>
    </w:tbl>
    <w:p>
      <w:pPr>
        <w:pStyle w:val="WordBankMedium"/>
      </w:pPr>
      <w:r>
        <w:t xml:space="preserve">   epic    </w:t>
      </w:r>
      <w:r>
        <w:t xml:space="preserve">   titanic    </w:t>
      </w:r>
      <w:r>
        <w:t xml:space="preserve">   scythe    </w:t>
      </w:r>
      <w:r>
        <w:t xml:space="preserve">   bloc    </w:t>
      </w:r>
      <w:r>
        <w:t xml:space="preserve">   gargantuan    </w:t>
      </w:r>
      <w:r>
        <w:t xml:space="preserve">   essence    </w:t>
      </w:r>
      <w:r>
        <w:t xml:space="preserve">   aerial    </w:t>
      </w:r>
      <w:r>
        <w:t xml:space="preserve">   devastating    </w:t>
      </w:r>
      <w:r>
        <w:t xml:space="preserve">   estatic    </w:t>
      </w:r>
      <w:r>
        <w:t xml:space="preserve">   epitaph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Dirty Business Vocab</dc:title>
  <dcterms:created xsi:type="dcterms:W3CDTF">2021-10-11T05:30:29Z</dcterms:created>
  <dcterms:modified xsi:type="dcterms:W3CDTF">2021-10-11T05:30:29Z</dcterms:modified>
</cp:coreProperties>
</file>