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Mountain Lake    </w:t>
      </w:r>
      <w:r>
        <w:t xml:space="preserve">   Lake Lure    </w:t>
      </w:r>
      <w:r>
        <w:t xml:space="preserve">   Lover boy    </w:t>
      </w:r>
      <w:r>
        <w:t xml:space="preserve">   Lisa    </w:t>
      </w:r>
      <w:r>
        <w:t xml:space="preserve">   Jennifer    </w:t>
      </w:r>
      <w:r>
        <w:t xml:space="preserve">   Castle    </w:t>
      </w:r>
      <w:r>
        <w:t xml:space="preserve">   Sheldrake    </w:t>
      </w:r>
      <w:r>
        <w:t xml:space="preserve">   Vivian    </w:t>
      </w:r>
      <w:r>
        <w:t xml:space="preserve">   Max    </w:t>
      </w:r>
      <w:r>
        <w:t xml:space="preserve">   Schumachers    </w:t>
      </w:r>
      <w:r>
        <w:t xml:space="preserve">   Robbie    </w:t>
      </w:r>
      <w:r>
        <w:t xml:space="preserve">   Johnny    </w:t>
      </w:r>
      <w:r>
        <w:t xml:space="preserve">   Penny    </w:t>
      </w:r>
      <w:r>
        <w:t xml:space="preserve">   Doctor    </w:t>
      </w:r>
      <w:r>
        <w:t xml:space="preserve">   Swayze    </w:t>
      </w:r>
      <w:r>
        <w:t xml:space="preserve">   Peace Corp    </w:t>
      </w:r>
      <w:r>
        <w:t xml:space="preserve">   Watermelon    </w:t>
      </w:r>
      <w:r>
        <w:t xml:space="preserve">   Cabinet    </w:t>
      </w:r>
      <w:r>
        <w:t xml:space="preserve">   Housman    </w:t>
      </w:r>
      <w:r>
        <w:t xml:space="preserve">   Frances    </w:t>
      </w:r>
      <w:r>
        <w:t xml:space="preserve">   Kellermans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Dancing</dc:title>
  <dcterms:created xsi:type="dcterms:W3CDTF">2021-10-11T05:30:20Z</dcterms:created>
  <dcterms:modified xsi:type="dcterms:W3CDTF">2021-10-11T05:30:20Z</dcterms:modified>
</cp:coreProperties>
</file>