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Dirty 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LAUNDROMAT    </w:t>
      </w:r>
      <w:r>
        <w:t xml:space="preserve">   TRICKERY    </w:t>
      </w:r>
      <w:r>
        <w:t xml:space="preserve">   CONFUSION    </w:t>
      </w:r>
      <w:r>
        <w:t xml:space="preserve">   DIRTY LAUNDRY    </w:t>
      </w:r>
      <w:r>
        <w:t xml:space="preserve">   MYSTERY    </w:t>
      </w:r>
      <w:r>
        <w:t xml:space="preserve">   DARCY    </w:t>
      </w:r>
      <w:r>
        <w:t xml:space="preserve">   BOOK SOCIETY    </w:t>
      </w:r>
      <w:r>
        <w:t xml:space="preserve">   ENTERTAINMENT    </w:t>
      </w:r>
      <w:r>
        <w:t xml:space="preserve">   GRAFFITI    </w:t>
      </w:r>
      <w:r>
        <w:t xml:space="preserve">   GREASE    </w:t>
      </w:r>
      <w:r>
        <w:t xml:space="preserve">   JENKINS    </w:t>
      </w:r>
      <w:r>
        <w:t xml:space="preserve">   NAILS    </w:t>
      </w:r>
      <w:r>
        <w:t xml:space="preserve">   CARLI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Laundry</dc:title>
  <dcterms:created xsi:type="dcterms:W3CDTF">2021-10-11T05:29:56Z</dcterms:created>
  <dcterms:modified xsi:type="dcterms:W3CDTF">2021-10-11T05:29:56Z</dcterms:modified>
</cp:coreProperties>
</file>