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Dirty Little Secrets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hoarding    </w:t>
      </w:r>
      <w:r>
        <w:t xml:space="preserve">   teen    </w:t>
      </w:r>
      <w:r>
        <w:t xml:space="preserve">   house    </w:t>
      </w:r>
      <w:r>
        <w:t xml:space="preserve">   death    </w:t>
      </w:r>
      <w:r>
        <w:t xml:space="preserve">   party    </w:t>
      </w:r>
      <w:r>
        <w:t xml:space="preserve">   magazine    </w:t>
      </w:r>
      <w:r>
        <w:t xml:space="preserve">   fire    </w:t>
      </w:r>
      <w:r>
        <w:t xml:space="preserve">   book    </w:t>
      </w:r>
      <w:r>
        <w:t xml:space="preserve">   teddy bear    </w:t>
      </w:r>
      <w:r>
        <w:t xml:space="preserve">   josh    </w:t>
      </w:r>
      <w:r>
        <w:t xml:space="preserve">   lucy    </w:t>
      </w:r>
      <w:r>
        <w:t xml:space="preserve">   Secrets    </w:t>
      </w:r>
      <w:r>
        <w:t xml:space="preserve">   little    </w:t>
      </w:r>
      <w:r>
        <w:t xml:space="preserve">   dirty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Little Secrets Word Search</dc:title>
  <dcterms:created xsi:type="dcterms:W3CDTF">2021-10-11T05:30:18Z</dcterms:created>
  <dcterms:modified xsi:type="dcterms:W3CDTF">2021-10-11T05:30:18Z</dcterms:modified>
</cp:coreProperties>
</file>